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53" w:rsidRPr="002E7F53" w:rsidRDefault="002E7F53" w:rsidP="002E7F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</w:pPr>
      <w:r w:rsidRPr="002E7F53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 xml:space="preserve">Основы </w:t>
      </w:r>
      <w:proofErr w:type="spellStart"/>
      <w:r w:rsidRPr="002E7F53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8"/>
          <w:szCs w:val="48"/>
          <w:lang w:eastAsia="ru-RU"/>
        </w:rPr>
        <w:t>цветоведения</w:t>
      </w:r>
      <w:proofErr w:type="spellEnd"/>
    </w:p>
    <w:p w:rsidR="002E7F53" w:rsidRPr="002E7F53" w:rsidRDefault="002E7F53" w:rsidP="002E7F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Pr="002E7F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Основы </w:t>
      </w:r>
      <w:proofErr w:type="spellStart"/>
      <w:r w:rsidRPr="002E7F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цветоведени</w:t>
      </w:r>
      <w:proofErr w:type="gramStart"/>
      <w:r w:rsidRPr="002E7F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моментом в живописи является изучение цвета в пространстве. Мы не будем останавливаться на физических характеристиках цвета, не будем разбирать принципы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аддативного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субстрактивного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синтеза и углубляться в изучение синтеза цветовых потоков. Не будем сравнивать оптический синтез и синтез красок. Это не является нашей задачей. Наша задача заключается в том, чт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выделить все основное, первостепенное, не углубляясь в научные исследования. Основы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для художнико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что нам нужно. Единственным замечанием будет то, что для работы над изучением материала нам нужны будут хорошие краски. Для изучения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гуашь хорошего качества.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Считается, что основных цветов есть три, и все остальные цвета можно получить путем смешения основных при различном пропорциональном их соотношении. Красками вы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не сможете сделать. Если и можно, то нужно очень постараться, подбирать цвет к цвету, и все это делается хорошей художественной гуашью. Но м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не можем отвечать за качество красок, верно? А потому и делаем это смешением более чем трех цветов. В физике цвета основных цветов может и три, но у нас будет немного больше.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Спектральный круг. Проще считать, что основных цветов спектра есть двенадцать: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7300" cy="2527300"/>
            <wp:effectExtent l="19050" t="0" r="6350" b="0"/>
            <wp:docPr id="1" name="Рисунок 1" descr="Как научиться рис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ся рисов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спектральные цвета называются хроматическими.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остальные цвета получаются путем смешения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 и черный называются ахроматическими: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9600" cy="990600"/>
            <wp:effectExtent l="19050" t="0" r="0" b="0"/>
            <wp:docPr id="2" name="Рисунок 2" descr="http://paintmaster.ru/image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intmaster.ru/image/3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Взаимодополнительными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цветами являются противоположно расположенные цвета в спектре. Они </w:t>
      </w:r>
      <w:proofErr w:type="spellStart"/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друг-друга</w:t>
      </w:r>
      <w:proofErr w:type="spellEnd"/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дополняют,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то-есть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взаимодополнительные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расположены рядом, то они усиливают друг друга, "зажигают".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у нас есть вот такой невзрачный тусклый фиолетовый цвет: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3" name="Рисунок 3" descr="http://paintmaster.ru/image/vzaimodopolnitelniye-tsv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intmaster.ru/image/vzaimodopolnitelniye-tsvet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 по себе он не несет особой красоты и мало что из себя нам может рассказать. Но если к нему добавить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взаимодополнительный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цвет, то он заиграет и заискрится. Смотрите: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4" name="Рисунок 4" descr="http://paintmaster.ru/image/vzaimodopolnitelniye-tsv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intmaster.ru/image/vzaimodopolnitelniye-tsvet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5" name="Рисунок 5" descr="http://paintmaster.ru/image/vzaimodopolnitelniye-tsvet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intmaster.ru/image/vzaimodopolnitelniye-tsveta-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фиолетовый заискрился, и это то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самый цвет, который мы взяли в начале.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при смешении таких цветов всегда получается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E7F53" w:rsidRPr="002E7F53" w:rsidRDefault="002E7F53" w:rsidP="002E7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7F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Основы </w:t>
      </w:r>
      <w:proofErr w:type="spellStart"/>
      <w:r w:rsidRPr="002E7F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цветоведения</w:t>
      </w:r>
      <w:proofErr w:type="spellEnd"/>
    </w:p>
    <w:p w:rsidR="002E7F53" w:rsidRPr="002E7F53" w:rsidRDefault="002E7F53" w:rsidP="002E7F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характеристики цвета: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1.Название цвета- так называемый </w:t>
      </w:r>
      <w:r w:rsidRPr="002E7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цветовой тон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6" name="Рисунок 6" descr="http://paintmaster.ru/image/tsvetovedeniye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intmaster.ru/image/tsvetovedeniye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2.Светлота- </w:t>
      </w:r>
      <w:r w:rsidRPr="002E7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7" name="Рисунок 7" descr="http://paintmaster.ru/image/tsvetovedeniye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intmaster.ru/image/tsvetovedeniye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8" name="Рисунок 8" descr="http://paintmaster.ru/image/tsvetovedeniye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intmaster.ru/image/tsvetovedeniye-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9" name="Рисунок 9" descr="http://paintmaster.ru/image/tsvetovedeniy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intmaster.ru/image/tsvetovedeniye-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0" name="Рисунок 10" descr="http://paintmaster.ru/image/tsvetovedeniye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intmaster.ru/image/tsvetovedeniye-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3.Насыщенность- напряжение, чистота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1" name="Рисунок 11" descr="http://paintmaster.ru/image/tsvetovedeniye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intmaster.ru/image/tsvetovedeniye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2" name="Рисунок 12" descr="http://paintmaster.ru/image/tsvetovedeniye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intmaster.ru/image/tsvetovedeniye-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3" name="Рисунок 13" descr="http://paintmaster.ru/image/tsvetovedeniye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intmaster.ru/image/tsvetovedeniye-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4" name="Рисунок 14" descr="http://paintmaster.ru/image/tsvetovedeniye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intmaster.ru/image/tsvetovedeniye-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5" name="Рисунок 15" descr="http://paintmaster.ru/image/tsvetovedeniye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intmaster.ru/image/tsvetovedeniye-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насыщенность цвета, насколько он чист, сколько его.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4.Тепло- холодность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6" name="Рисунок 16" descr="http://paintmaster.ru/image/tsvetovedeniye-teplo-holodnost-tsvet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intmaster.ru/image/tsvetovedeniye-teplo-holodnost-tsveta-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476250"/>
            <wp:effectExtent l="19050" t="0" r="0" b="0"/>
            <wp:docPr id="17" name="Рисунок 17" descr="http://paintmaster.ru/image/tsvetovedeniye-teplo-holodnost-tsve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intmaster.ru/image/tsvetovedeniye-teplo-holodnost-tsveta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все понятия разные и исключительно в каждом цвете они присутствуют. Например: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вокруг себя, найдите любой предмет. Он будет какого- то определенного цвета, допустим, тог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желтого. Давайте подумае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цветовой тон будет желтый, а по светлоте может оказаться разным,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то-ли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 светлый,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то-ли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 темный. Вот теперь нужно определить его насыщенност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именно желтого присутствует в данном цвете? Много желтог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сильное напряжение, желтый с примесями- слабое напряжение, низкая чистота. И последне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теплохолодность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Наш желтый цвет может быть как с прохладной ноткой, так и с теплой. Проще будет это понять, когда сравнить несколько разных предметов одного цветового тона, в данном случа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желтого. Найдите несколько желтых предметов и сравните их по нижеперечисленным характеристикам. Вам все станет ясно.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еще не переключились в то русло, по которому я вас вед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одно развлечение: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выражение качества энергии, какую несет среда. Иными словами, любой предмет несет в себе энергию определенного качества, в нашем случа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цвет. Как вы, наверно, знаете, каждый цвет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разному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 воспринимается.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 внимание, где-то раздражает. Сини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спокойный цвет, пассивный. Красный повышает чувствительность, внимание. Фиолетовы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настолько влияет на наше внутреннее Я, что может даже угнетать. Так мы чувствуем цвета. А теперь попробуем связать их с любыми предметами, допустим, с едой: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задам вам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какого цвета вкус картошки? Что? Белого? Нет!!! Вы должны прочувствовать, какие ощущения вызывает у вас вкус картошки, а не какого она цвета. У меня она вызывает ощущение, которое можно отнести к характеристике зеленого цвета. Еще вопрос: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Какого цвета вкус мяса? Конечно красного! Красны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сила, жизнь, движение- что дает нам кусок вкусного бифштекса, например. А какого цвета вкус клубники? Для меня это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розовый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Давайте перейдем к музыке. Если вы слышите звук органа, какие ощущения вызывают у вас эти звуки? У меня они вызывают ощущения, которые характеризируют фиолетовый цвет. А если слышите звук балалайки? Какого "цвета" эта музыка?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Основы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цветовая гамма: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что, развлеклись? Попали на нужную волну? Тогда едем дальше.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цвета,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учавствующие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композиции, должны быть подчинены какому-то одному цвету, который всегда зависит от: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Цвета света (</w:t>
      </w:r>
      <w:proofErr w:type="spellStart"/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то-ли</w:t>
      </w:r>
      <w:proofErr w:type="spellEnd"/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утро,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то-ли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вечер, ясный день или дождливый, а может у вас на окне висят оранжевые шторы, которые будут пропускать в комнату неповторимый теплый свет)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От цветов,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учавствующих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композиции.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От площади пятен,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учавствующих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композиции. Допустим, самое большое пятно вашей композиции будет зеленым- то этот цвет будет внесен в гамму. И именно </w:t>
      </w:r>
      <w:r w:rsidRPr="002E7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гамма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цельность композиции.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мазке должно присутствовать три цвет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локальный цвет (цвет предмета), цвет гаммы (в какой гамме, допустим, ваш натюрморт) и цвет света (он может быть как холодный так и теплый). </w:t>
      </w:r>
    </w:p>
    <w:p w:rsidR="002E7F53" w:rsidRPr="002E7F53" w:rsidRDefault="002E7F53" w:rsidP="002E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F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Основы </w:t>
      </w:r>
      <w:proofErr w:type="spellStart"/>
      <w:r w:rsidRPr="002E7F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цветоведения</w:t>
      </w:r>
      <w:proofErr w:type="spellEnd"/>
    </w:p>
    <w:p w:rsidR="002E7F53" w:rsidRPr="002E7F53" w:rsidRDefault="002E7F53" w:rsidP="002E7F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Конструктивное начало формы: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Конструктивное начало формы: свет, полутон, тень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323850"/>
            <wp:effectExtent l="19050" t="0" r="0" b="0"/>
            <wp:docPr id="18" name="Рисунок 18" descr="http://paintmaster.ru/image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aintmaster.ru/image/37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Пластическое продолжени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добавляем полутон света, полутон тени, рефлекс и блик: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47900" cy="323850"/>
            <wp:effectExtent l="19050" t="0" r="0" b="0"/>
            <wp:docPr id="19" name="Рисунок 19" descr="http://paintmaster.ru/image/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aintmaster.ru/image/38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материал, из которого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зделан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Рефлек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отраженный свет от рядом лежащей формы или плоскости.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свет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свет, полутон света, блик.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тен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тень, полутон тени, рефлекс.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Связывает эти две группы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нолевой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полутон. В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нолевом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полутон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локальный цвет, абсолютная величина, и зависит она от общего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светлотного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тона.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Основы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цвета по форме предмета: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названию, цветовому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не меняется. Интересный процесс происходит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светлотой. Светлый цвет удаляясь темнеет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800" cy="254000"/>
            <wp:effectExtent l="19050" t="0" r="0" b="0"/>
            <wp:docPr id="20" name="Рисунок 20" descr="http://paintmaster.ru/image/tsvetovedeniye-teplo-holodnost-tsveta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aintmaster.ru/image/tsvetovedeniye-teplo-holodnost-tsveta-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темный- светлеет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92100"/>
            <wp:effectExtent l="19050" t="0" r="0" b="0"/>
            <wp:docPr id="21" name="Рисунок 21" descr="http://paintmaster.ru/image/tsvetovedeniye-teplo-holodnost-tsveta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intmaster.ru/image/tsvetovedeniye-teplo-holodnost-tsveta-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насыщенности цвет удаляясь гаснет, слабеет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92100"/>
            <wp:effectExtent l="19050" t="0" r="0" b="0"/>
            <wp:docPr id="22" name="Рисунок 22" descr="http://paintmaster.ru/image/tsvet-nasyshenno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intmaster.ru/image/tsvet-nasyshennost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теплохолодности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холодные цвета удаляясь будут теплеть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04800"/>
            <wp:effectExtent l="19050" t="0" r="0" b="0"/>
            <wp:docPr id="23" name="Рисунок 23" descr="http://paintmaster.ru/image/tsvetovedeniye-teplo-holodno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aintmaster.ru/image/tsvetovedeniye-teplo-holodnost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теплые- холоднеть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98450"/>
            <wp:effectExtent l="19050" t="0" r="0" b="0"/>
            <wp:docPr id="24" name="Рисунок 24" descr="http://paintmaster.ru/image/tsvetovedeniye-teplo-holodnost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aintmaster.ru/image/tsvetovedeniye-teplo-holodnost-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свету цвет светлее, в тени слабее и распределяется по полутонам: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4800" cy="419100"/>
            <wp:effectExtent l="19050" t="0" r="0" b="0"/>
            <wp:docPr id="25" name="Рисунок 25" descr="http://paintmaster.ru/image/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aintmaster.ru/image/39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476250"/>
            <wp:effectExtent l="19050" t="0" r="0" b="0"/>
            <wp:docPr id="26" name="Рисунок 26" descr="http://paintmaster.ru/image/tsvet-raspredeleniye-po-polyton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aintmaster.ru/image/tsvet-raspredeleniye-po-polytonam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теплохолодност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свет выбрали теплый, то тени будут холодными. Если свет холодный, то тени будут теплыми. Теплый свет удаляясь будет холоднеть, холодны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теплеть. Теплая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удаляясь будет холоднеть, холодная теплеть. Цвет в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по насыщенности зажигается. </w:t>
      </w:r>
    </w:p>
    <w:p w:rsidR="002E7F53" w:rsidRDefault="002E7F53" w:rsidP="002E7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E7F53" w:rsidRPr="002E7F53" w:rsidRDefault="002E7F53" w:rsidP="002E7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А теперь самое сложное:</w:t>
      </w:r>
    </w:p>
    <w:p w:rsidR="003C6FD8" w:rsidRDefault="002E7F53" w:rsidP="002E7F53"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Самый темный полутон на свету светлее самого светлого полутона в тени.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Самый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безцветный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полутон на свету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цветнее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цветного полутона в тени.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Самый теплый полутон на холодном свету холоднее самого холодного полутона в тени.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сложно и запутано? Так кажется с первого раза. Такие мысли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развеятся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вы начнете рисовать. Я вам даю уже готовые законы, которые другие люди нарабатывают годами в процессе учебы. Здесь во времени все происходит намного быстрее. Вам нужно все это просто выучить, принять и воплотить на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актике руководствуясь девизом: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вижу, а знаю! И делаю так, как знаю!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плохо был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повыполнять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упражнений по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цветоведению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 в том, что во время живописи, особенно, когда вы пишете акварелью, порой трудно быстро сориентироваться, како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мазок сейчас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Конечно, в этом нам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помагают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цветовые поиски, эскизы, которые мы делаем перед началом работы. Но увереннее чувствовать себя в процессе работы помогут следующие упражнения: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Для этого нам понадобится гуашь, о которой говорилось в начале этой страницы. Используйте какой- либо цвет. Допустим, вы возьмете фиолетовый. Поработайте с ним. Представьте, что этот фиолетовый цве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локальный цвет предмета, цвет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нолевого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полутона. И проделайте цветовые растяжки, чт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с цветом происходило, если- бы он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учавствовал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вашей композиции. Допустим, цвет предмета у вас холодный фиолетовый. Удаляясь в сторону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теней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будет теплеть, ну и темнеть. Сделайте такую цветовую растяжку. А теперь о том, как это упражнение делается, технически: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можно выполнять его на бумаге сразу рисуя гуашью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можно использовать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выкраски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Выкраски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куски бумаги, которые вы предварительно окрашиваете в различные цвета, которые отличаются и по тон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цвету, по насыщенности, чистоте ну и так далее.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Выкраски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окрашиваются в самые различные цвета, какие только могут получиться.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Выкрасок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над упражнением по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цветоведению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не только сотни, а тысячи. И чем больше, тем лучше. Вот из этих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выкрасок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подбирая необходимые нам цвета и составляется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растяжка нужного нам цвета. Подбираем нужные нам кусочки, вырезаем и составляем растяжку, приклеивая один цвет рядом с другим. И на принципе ее уже и будем выполнять работу над фиолетовым предметом в, например, нашем натюрморте. Но мазки уже будут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увереннее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делаться будут осознанно. 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476250"/>
            <wp:effectExtent l="19050" t="0" r="0" b="0"/>
            <wp:docPr id="27" name="Рисунок 27" descr="http://paintmaster.ru/image/tsvet-raztyash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aintmaster.ru/image/tsvet-raztyashka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Цветовые растяжки можно делать самые разнообразные.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"Растягивать" цвета от теплого к холодному, от светлого к темному, от одного цвета к другому.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делать растяжки по принципу тех правил, о которых вы здесь узнали. Потренируйтесь, вам от этого будет только польза. Вы многое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узнать о цвете и как он себя ведет рядом с другими или при смешении их. Можно сделать из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выкрасок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цветовой спектральный 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различные растяжки. У меня нашлась старая работа, но использовать ее для примера можно. Здесь цвета располагаются спектрально каждый на своем мест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уже упражнение над цветом, плюс каждый из спектрального цвета еще растягивается в сторону белого и черного. Самое сложное здес</w:t>
      </w:r>
      <w:proofErr w:type="gram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составить гармонично все цвета, подобрать нужную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выкраску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что- бы она была на своем месте: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133" cy="2165350"/>
            <wp:effectExtent l="19050" t="0" r="8467" b="0"/>
            <wp:docPr id="28" name="Рисунок 28" descr="http://paintmaster.ru/image/spektralniy-kry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aintmaster.ru/image/spektralniy-kryg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33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Так как в живописи, мы делаем цветовые поиски акварелью, так и в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цветоведении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делать цветовые поиски при помощи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выкрасок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здесь есть неограниченное время подумать над тем, где и в каком месте будет располагаться любой цвет и какой цвет. Выполняя это упражнение можно не ограничиваться эскизом, а выполнить всю работу при помощи составления нужных кусочков цветных </w:t>
      </w:r>
      <w:proofErr w:type="spellStart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выкрасок</w:t>
      </w:r>
      <w:proofErr w:type="spellEnd"/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 сделана работа моей восьмилетней дочкой. Для ее уровня это очень хорошая работа. Показываю только принцип работы, у вас получится намного лучше:</w:t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2257425"/>
            <wp:effectExtent l="19050" t="0" r="0" b="0"/>
            <wp:docPr id="29" name="Рисунок 29" descr="http://paintmaster.ru/image/tsvetovedeniye-vykras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aintmaster.ru/image/tsvetovedeniye-vykraski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7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вам удастся найти ошибки в этой работе, то это значит, что материал вы прошли успешно и поняли его. Успехов.</w:t>
      </w:r>
    </w:p>
    <w:sectPr w:rsidR="003C6FD8" w:rsidSect="003C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7F53"/>
    <w:rsid w:val="002E7F53"/>
    <w:rsid w:val="003C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D8"/>
  </w:style>
  <w:style w:type="paragraph" w:styleId="1">
    <w:name w:val="heading 1"/>
    <w:basedOn w:val="a"/>
    <w:link w:val="10"/>
    <w:uiPriority w:val="9"/>
    <w:qFormat/>
    <w:rsid w:val="002E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F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7F53"/>
    <w:rPr>
      <w:b/>
      <w:bCs/>
    </w:rPr>
  </w:style>
  <w:style w:type="character" w:styleId="a4">
    <w:name w:val="Emphasis"/>
    <w:basedOn w:val="a0"/>
    <w:uiPriority w:val="20"/>
    <w:qFormat/>
    <w:rsid w:val="002E7F53"/>
    <w:rPr>
      <w:i/>
      <w:iCs/>
    </w:rPr>
  </w:style>
  <w:style w:type="character" w:customStyle="1" w:styleId="styletext">
    <w:name w:val="styletext"/>
    <w:basedOn w:val="a0"/>
    <w:rsid w:val="002E7F53"/>
  </w:style>
  <w:style w:type="character" w:customStyle="1" w:styleId="styles">
    <w:name w:val="styles"/>
    <w:basedOn w:val="a0"/>
    <w:rsid w:val="002E7F53"/>
  </w:style>
  <w:style w:type="character" w:styleId="a5">
    <w:name w:val="Hyperlink"/>
    <w:basedOn w:val="a0"/>
    <w:uiPriority w:val="99"/>
    <w:semiHidden/>
    <w:unhideWhenUsed/>
    <w:rsid w:val="002E7F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2012-02-29T18:10:00Z</dcterms:created>
  <dcterms:modified xsi:type="dcterms:W3CDTF">2012-02-29T18:16:00Z</dcterms:modified>
</cp:coreProperties>
</file>